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C22A" w14:textId="76781C85" w:rsidR="00006B38" w:rsidRDefault="00006B38">
      <w:pPr>
        <w:rPr>
          <w:lang w:eastAsia="ja-JP"/>
        </w:rPr>
      </w:pPr>
    </w:p>
    <w:p w14:paraId="627DC562" w14:textId="0B595F5A" w:rsidR="00006B38" w:rsidRDefault="005C4B5F">
      <w:pPr>
        <w:rPr>
          <w:lang w:eastAsia="ja-JP"/>
        </w:rPr>
      </w:pPr>
      <w:r>
        <w:rPr>
          <w:rFonts w:hint="eastAsia"/>
          <w:lang w:eastAsia="ja-JP"/>
        </w:rPr>
        <w:t>関係者</w:t>
      </w:r>
      <w:r>
        <w:rPr>
          <w:lang w:eastAsia="ja-JP"/>
        </w:rPr>
        <w:t>各位</w:t>
      </w:r>
    </w:p>
    <w:p w14:paraId="6BA211E0" w14:textId="39B704A6" w:rsidR="005C4B5F" w:rsidRDefault="005C4B5F" w:rsidP="005C4B5F">
      <w:pPr>
        <w:jc w:val="right"/>
        <w:rPr>
          <w:lang w:eastAsia="ja-JP"/>
        </w:rPr>
      </w:pPr>
      <w:r>
        <w:rPr>
          <w:rFonts w:hint="eastAsia"/>
          <w:lang w:eastAsia="ja-JP"/>
        </w:rPr>
        <w:t>令和８年</w:t>
      </w:r>
      <w:r w:rsidR="000F5C76">
        <w:rPr>
          <w:rFonts w:hint="eastAsia"/>
          <w:lang w:eastAsia="ja-JP"/>
        </w:rPr>
        <w:t>５</w:t>
      </w:r>
      <w:r>
        <w:rPr>
          <w:rFonts w:hint="eastAsia"/>
          <w:lang w:eastAsia="ja-JP"/>
        </w:rPr>
        <w:t>月吉日</w:t>
      </w:r>
    </w:p>
    <w:p w14:paraId="7AFCEE92" w14:textId="77777777" w:rsidR="005C4B5F" w:rsidRDefault="00000000" w:rsidP="005C4B5F">
      <w:pPr>
        <w:jc w:val="right"/>
        <w:rPr>
          <w:spacing w:val="100"/>
          <w:lang w:eastAsia="ja-JP"/>
        </w:rPr>
      </w:pPr>
      <w:r>
        <w:rPr>
          <w:lang w:eastAsia="ja-JP"/>
        </w:rPr>
        <w:t>日向ひょっとこ夏祭り実行委員会</w:t>
      </w:r>
      <w:r>
        <w:rPr>
          <w:lang w:eastAsia="ja-JP"/>
        </w:rPr>
        <w:br/>
      </w:r>
      <w:r w:rsidR="005C4B5F">
        <w:rPr>
          <w:rFonts w:hint="eastAsia"/>
          <w:lang w:eastAsia="ja-JP"/>
        </w:rPr>
        <w:t>実行委員長　　竹之下　朋典</w:t>
      </w:r>
      <w:r w:rsidR="005C4B5F">
        <w:rPr>
          <w:lang w:eastAsia="ja-JP"/>
        </w:rPr>
        <w:br/>
      </w:r>
      <w:r w:rsidR="005C4B5F" w:rsidRPr="005C4B5F">
        <w:rPr>
          <w:rFonts w:hint="eastAsia"/>
          <w:spacing w:val="100"/>
          <w:lang w:eastAsia="ja-JP"/>
        </w:rPr>
        <w:t>（公印省略）</w:t>
      </w:r>
    </w:p>
    <w:p w14:paraId="2668CA7C" w14:textId="008F6891" w:rsidR="00006B38" w:rsidRDefault="00000000" w:rsidP="005C4B5F">
      <w:pPr>
        <w:jc w:val="center"/>
        <w:rPr>
          <w:lang w:eastAsia="ja-JP"/>
        </w:rPr>
      </w:pPr>
      <w:r>
        <w:rPr>
          <w:lang w:eastAsia="ja-JP"/>
        </w:rPr>
        <w:t>日向ひょっとこ夏祭り公式ホームページ</w:t>
      </w:r>
      <w:r>
        <w:rPr>
          <w:lang w:eastAsia="ja-JP"/>
        </w:rPr>
        <w:t xml:space="preserve"> </w:t>
      </w:r>
      <w:r>
        <w:rPr>
          <w:lang w:eastAsia="ja-JP"/>
        </w:rPr>
        <w:t>バナー広告募集のご案内</w:t>
      </w:r>
    </w:p>
    <w:p w14:paraId="3BCB77BE" w14:textId="77777777" w:rsidR="00B118F0" w:rsidRDefault="00000000" w:rsidP="00B118F0">
      <w:pPr>
        <w:spacing w:before="240" w:after="0" w:line="240" w:lineRule="auto"/>
        <w:rPr>
          <w:lang w:eastAsia="ja-JP"/>
        </w:rPr>
      </w:pPr>
      <w:r>
        <w:rPr>
          <w:lang w:eastAsia="ja-JP"/>
        </w:rPr>
        <w:t>時下ますますご清祥のこととお慶び申し上げます。</w:t>
      </w:r>
    </w:p>
    <w:p w14:paraId="1D2CC713" w14:textId="692E99B4" w:rsidR="00006B38" w:rsidRDefault="00000000" w:rsidP="00B118F0">
      <w:pPr>
        <w:spacing w:before="240" w:after="0" w:line="240" w:lineRule="auto"/>
        <w:rPr>
          <w:lang w:eastAsia="ja-JP"/>
        </w:rPr>
      </w:pPr>
      <w:r>
        <w:rPr>
          <w:lang w:eastAsia="ja-JP"/>
        </w:rPr>
        <w:t>日頃より「日向ひょっとこ夏祭り」の運営に対し、多大なるご協力とご支援を賜り、厚く御礼申し上げます。</w:t>
      </w:r>
    </w:p>
    <w:p w14:paraId="0A719192" w14:textId="77777777" w:rsidR="00B118F0" w:rsidRDefault="00000000" w:rsidP="00B118F0">
      <w:pPr>
        <w:spacing w:before="240" w:after="0" w:line="240" w:lineRule="auto"/>
        <w:rPr>
          <w:lang w:eastAsia="ja-JP"/>
        </w:rPr>
      </w:pPr>
      <w:r>
        <w:rPr>
          <w:lang w:eastAsia="ja-JP"/>
        </w:rPr>
        <w:t>さて、当実行委員会では、さらなる祭りの魅力発信と利便性向上のため、公式ホームページをリニューアルいたしました。</w:t>
      </w:r>
    </w:p>
    <w:p w14:paraId="59DDD714" w14:textId="37F9FDE9" w:rsidR="00006B38" w:rsidRDefault="00000000" w:rsidP="00B118F0">
      <w:pPr>
        <w:spacing w:before="240" w:after="0" w:line="240" w:lineRule="auto"/>
        <w:rPr>
          <w:lang w:eastAsia="ja-JP"/>
        </w:rPr>
      </w:pPr>
      <w:r>
        <w:rPr>
          <w:lang w:eastAsia="ja-JP"/>
        </w:rPr>
        <w:t>これに伴い、新たにバナー広告枠を設け、掲載を希望される</w:t>
      </w:r>
      <w:r w:rsidR="007159FE">
        <w:rPr>
          <w:rFonts w:hint="eastAsia"/>
          <w:lang w:eastAsia="ja-JP"/>
        </w:rPr>
        <w:t>広告主</w:t>
      </w:r>
      <w:r>
        <w:rPr>
          <w:lang w:eastAsia="ja-JP"/>
        </w:rPr>
        <w:t>様を募集いたします。</w:t>
      </w:r>
    </w:p>
    <w:p w14:paraId="2E90F66E" w14:textId="27F91DCB" w:rsidR="00006B38" w:rsidRDefault="00000000" w:rsidP="00B118F0">
      <w:pPr>
        <w:spacing w:before="240" w:after="0" w:line="240" w:lineRule="auto"/>
        <w:rPr>
          <w:lang w:eastAsia="ja-JP"/>
        </w:rPr>
      </w:pPr>
      <w:r>
        <w:rPr>
          <w:lang w:eastAsia="ja-JP"/>
        </w:rPr>
        <w:t>本祭りのホームページは、全国から多くのファンや観光客が訪れる貴重な広報媒体です。貴社のイメージアップや宣伝活動にぜひご活用</w:t>
      </w:r>
      <w:r w:rsidR="00B118F0">
        <w:rPr>
          <w:rFonts w:hint="eastAsia"/>
          <w:lang w:eastAsia="ja-JP"/>
        </w:rPr>
        <w:t>いただきたく思います</w:t>
      </w:r>
      <w:r>
        <w:rPr>
          <w:lang w:eastAsia="ja-JP"/>
        </w:rPr>
        <w:t>。</w:t>
      </w:r>
    </w:p>
    <w:p w14:paraId="0A4A9D7A" w14:textId="51267B32" w:rsidR="00006B38" w:rsidRDefault="00006B38">
      <w:pPr>
        <w:rPr>
          <w:lang w:eastAsia="ja-JP"/>
        </w:rPr>
      </w:pPr>
    </w:p>
    <w:p w14:paraId="6B87F7AE" w14:textId="77777777" w:rsidR="00006B38" w:rsidRDefault="00000000">
      <w:pPr>
        <w:jc w:val="center"/>
        <w:rPr>
          <w:lang w:eastAsia="ja-JP"/>
        </w:rPr>
      </w:pPr>
      <w:r>
        <w:rPr>
          <w:lang w:eastAsia="ja-JP"/>
        </w:rPr>
        <w:t>記</w:t>
      </w:r>
    </w:p>
    <w:p w14:paraId="5A35CE69" w14:textId="77777777" w:rsidR="00006B38" w:rsidRDefault="00000000">
      <w:pPr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掲載媒体：日向ひょっとこ夏祭り公式ホームページ</w:t>
      </w:r>
    </w:p>
    <w:p w14:paraId="5D3C8A41" w14:textId="77777777" w:rsidR="00006B38" w:rsidRDefault="00000000">
      <w:pPr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募集内容：バナー広告</w:t>
      </w:r>
    </w:p>
    <w:p w14:paraId="7690BFF8" w14:textId="77777777" w:rsidR="00006B38" w:rsidRDefault="00000000">
      <w:pPr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広告料：年間</w:t>
      </w:r>
      <w:r>
        <w:rPr>
          <w:lang w:eastAsia="ja-JP"/>
        </w:rPr>
        <w:t xml:space="preserve"> 5,000</w:t>
      </w:r>
      <w:r>
        <w:rPr>
          <w:lang w:eastAsia="ja-JP"/>
        </w:rPr>
        <w:t>円（税込）</w:t>
      </w:r>
      <w:r>
        <w:rPr>
          <w:lang w:eastAsia="ja-JP"/>
        </w:rPr>
        <w:t xml:space="preserve"> ※</w:t>
      </w:r>
      <w:r>
        <w:rPr>
          <w:lang w:eastAsia="ja-JP"/>
        </w:rPr>
        <w:t>申し出がない限り自動更新</w:t>
      </w:r>
    </w:p>
    <w:p w14:paraId="3F096499" w14:textId="29EB42AA" w:rsidR="00B118F0" w:rsidRDefault="00000000" w:rsidP="008D4B8C">
      <w:pPr>
        <w:ind w:left="220" w:hangingChars="100" w:hanging="220"/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申込方法：所定の申込書に必要事項を記入し</w:t>
      </w:r>
      <w:r w:rsidR="008D4B8C">
        <w:rPr>
          <w:rFonts w:hint="eastAsia"/>
          <w:lang w:eastAsia="ja-JP"/>
        </w:rPr>
        <w:t>、申込書を添付の上、下記メールアドレス</w:t>
      </w:r>
      <w:r>
        <w:rPr>
          <w:lang w:eastAsia="ja-JP"/>
        </w:rPr>
        <w:t>まで提出してください。</w:t>
      </w:r>
    </w:p>
    <w:p w14:paraId="5304F092" w14:textId="0CBDB07A" w:rsidR="008F28FC" w:rsidRDefault="00292E34" w:rsidP="00292E34">
      <w:pPr>
        <w:ind w:left="220" w:hangingChars="100" w:hanging="220"/>
        <w:rPr>
          <w:lang w:eastAsia="ja-JP"/>
        </w:rPr>
      </w:pPr>
      <w:r>
        <w:rPr>
          <w:rFonts w:hint="eastAsia"/>
          <w:lang w:eastAsia="ja-JP"/>
        </w:rPr>
        <w:t>5.</w:t>
      </w:r>
      <w:r>
        <w:rPr>
          <w:rFonts w:hint="eastAsia"/>
          <w:lang w:eastAsia="ja-JP"/>
        </w:rPr>
        <w:t>提出方法：メールにて申込み後、事務局内で確認</w:t>
      </w:r>
      <w:r w:rsidR="001E0A9A">
        <w:rPr>
          <w:rFonts w:hint="eastAsia"/>
          <w:lang w:eastAsia="ja-JP"/>
        </w:rPr>
        <w:t>し</w:t>
      </w:r>
      <w:r>
        <w:rPr>
          <w:rFonts w:hint="eastAsia"/>
          <w:lang w:eastAsia="ja-JP"/>
        </w:rPr>
        <w:t>、</w:t>
      </w:r>
      <w:r w:rsidR="001E0A9A">
        <w:rPr>
          <w:rFonts w:hint="eastAsia"/>
          <w:lang w:eastAsia="ja-JP"/>
        </w:rPr>
        <w:t>再度</w:t>
      </w:r>
      <w:r>
        <w:rPr>
          <w:rFonts w:hint="eastAsia"/>
          <w:lang w:eastAsia="ja-JP"/>
        </w:rPr>
        <w:t>ご連絡いたします。</w:t>
      </w:r>
    </w:p>
    <w:p w14:paraId="28EF5C91" w14:textId="77777777" w:rsidR="00292E34" w:rsidRDefault="00292E34" w:rsidP="00292E34">
      <w:pPr>
        <w:ind w:left="220" w:hangingChars="100" w:hanging="220"/>
        <w:rPr>
          <w:rFonts w:hint="eastAsia"/>
          <w:lang w:eastAsia="ja-JP"/>
        </w:rPr>
      </w:pPr>
    </w:p>
    <w:p w14:paraId="40D0DCAF" w14:textId="7F8DEC00" w:rsidR="008F28FC" w:rsidRPr="00E60F63" w:rsidRDefault="008F28FC" w:rsidP="008F28FC">
      <w:pPr>
        <w:autoSpaceDE w:val="0"/>
        <w:autoSpaceDN w:val="0"/>
        <w:adjustRightInd w:val="0"/>
        <w:spacing w:after="0" w:line="340" w:lineRule="atLeast"/>
        <w:ind w:right="200"/>
        <w:jc w:val="right"/>
        <w:rPr>
          <w:rFonts w:ascii="ＭＳ 明朝"/>
          <w:noProof/>
          <w:spacing w:val="20"/>
          <w:sz w:val="20"/>
          <w:lang w:eastAsia="ja-JP"/>
        </w:rPr>
      </w:pPr>
      <w:r>
        <w:rPr>
          <w:rFonts w:ascii="ＭＳ 明朝" w:hint="eastAsia"/>
          <w:noProof/>
          <w:sz w:val="20"/>
          <w:lang w:eastAsia="ja-JP"/>
        </w:rPr>
        <w:t xml:space="preserve">【お問い合わせ先】　　　　　　　　　　　　　　　</w:t>
      </w:r>
      <w:r w:rsidRPr="00E60F63">
        <w:rPr>
          <w:rFonts w:ascii="ＭＳ 明朝" w:hint="eastAsia"/>
          <w:noProof/>
          <w:spacing w:val="20"/>
          <w:sz w:val="20"/>
          <w:lang w:eastAsia="ja-JP"/>
        </w:rPr>
        <w:t>日向ひょっとこ夏祭り実行委員</w:t>
      </w:r>
      <w:r>
        <w:rPr>
          <w:rFonts w:ascii="ＭＳ 明朝" w:hint="eastAsia"/>
          <w:noProof/>
          <w:spacing w:val="20"/>
          <w:sz w:val="20"/>
          <w:lang w:eastAsia="ja-JP"/>
        </w:rPr>
        <w:t>会</w:t>
      </w:r>
    </w:p>
    <w:p w14:paraId="27AEF680" w14:textId="77777777" w:rsidR="008F28FC" w:rsidRPr="00E60F63" w:rsidRDefault="008F28FC" w:rsidP="008F28FC">
      <w:pPr>
        <w:autoSpaceDE w:val="0"/>
        <w:autoSpaceDN w:val="0"/>
        <w:adjustRightInd w:val="0"/>
        <w:spacing w:after="0" w:line="340" w:lineRule="atLeast"/>
        <w:jc w:val="right"/>
        <w:rPr>
          <w:rFonts w:ascii="ＭＳ 明朝"/>
          <w:noProof/>
          <w:spacing w:val="20"/>
          <w:sz w:val="20"/>
        </w:rPr>
      </w:pPr>
      <w:r>
        <w:rPr>
          <w:rFonts w:ascii="ＭＳ 明朝" w:hint="eastAsia"/>
          <w:noProof/>
          <w:spacing w:val="20"/>
          <w:sz w:val="20"/>
        </w:rPr>
        <w:t>〒</w:t>
      </w:r>
      <w:r w:rsidRPr="00E60F63">
        <w:rPr>
          <w:rFonts w:ascii="ＭＳ 明朝" w:hint="eastAsia"/>
          <w:noProof/>
          <w:spacing w:val="20"/>
          <w:sz w:val="20"/>
        </w:rPr>
        <w:t>883-0052　宮崎県日向市鶴町1番地（日向市観光協会内）</w:t>
      </w:r>
    </w:p>
    <w:p w14:paraId="7E335D92" w14:textId="77777777" w:rsidR="008F28FC" w:rsidRDefault="008F28FC" w:rsidP="008F28FC">
      <w:pPr>
        <w:wordWrap w:val="0"/>
        <w:autoSpaceDE w:val="0"/>
        <w:autoSpaceDN w:val="0"/>
        <w:adjustRightInd w:val="0"/>
        <w:spacing w:after="0" w:line="340" w:lineRule="atLeast"/>
        <w:ind w:right="140"/>
        <w:jc w:val="right"/>
        <w:rPr>
          <w:rFonts w:ascii="ＭＳ 明朝"/>
          <w:noProof/>
          <w:spacing w:val="20"/>
          <w:sz w:val="20"/>
          <w:lang w:eastAsia="ja-JP"/>
        </w:rPr>
      </w:pPr>
      <w:r w:rsidRPr="00E60F63">
        <w:rPr>
          <w:rFonts w:ascii="ＭＳ 明朝" w:hint="eastAsia"/>
          <w:noProof/>
          <w:spacing w:val="20"/>
          <w:sz w:val="20"/>
        </w:rPr>
        <w:t>TEL　0982-55-0235　FAX　0982-55-173</w:t>
      </w:r>
      <w:r>
        <w:rPr>
          <w:rFonts w:ascii="ＭＳ 明朝" w:hint="eastAsia"/>
          <w:noProof/>
          <w:spacing w:val="20"/>
          <w:sz w:val="20"/>
          <w:lang w:eastAsia="ja-JP"/>
        </w:rPr>
        <w:t>9</w:t>
      </w:r>
    </w:p>
    <w:p w14:paraId="7579DEF7" w14:textId="5426C246" w:rsidR="008D4B8C" w:rsidRPr="00E60F63" w:rsidRDefault="008D4B8C" w:rsidP="008D4B8C">
      <w:pPr>
        <w:autoSpaceDE w:val="0"/>
        <w:autoSpaceDN w:val="0"/>
        <w:adjustRightInd w:val="0"/>
        <w:spacing w:after="0" w:line="340" w:lineRule="atLeast"/>
        <w:ind w:right="140"/>
        <w:jc w:val="right"/>
        <w:rPr>
          <w:rFonts w:ascii="ＭＳ 明朝" w:hint="eastAsia"/>
          <w:noProof/>
          <w:spacing w:val="20"/>
          <w:sz w:val="20"/>
          <w:lang w:eastAsia="ja-JP"/>
        </w:rPr>
      </w:pPr>
      <w:r>
        <w:rPr>
          <w:rFonts w:ascii="ＭＳ 明朝" w:hint="eastAsia"/>
          <w:noProof/>
          <w:spacing w:val="20"/>
          <w:sz w:val="20"/>
          <w:lang w:eastAsia="ja-JP"/>
        </w:rPr>
        <w:t>E-mail:matsuri@hyottoko.jp</w:t>
      </w:r>
    </w:p>
    <w:p w14:paraId="21719C61" w14:textId="5B9BD871" w:rsidR="00006B38" w:rsidRPr="008F28FC" w:rsidRDefault="008F28FC" w:rsidP="008F28FC">
      <w:pPr>
        <w:autoSpaceDE w:val="0"/>
        <w:autoSpaceDN w:val="0"/>
        <w:adjustRightInd w:val="0"/>
        <w:spacing w:after="0" w:line="340" w:lineRule="atLeast"/>
        <w:ind w:right="200"/>
        <w:jc w:val="right"/>
        <w:rPr>
          <w:rFonts w:ascii="ＭＳ 明朝"/>
          <w:noProof/>
          <w:sz w:val="20"/>
          <w:lang w:eastAsia="ja-JP"/>
        </w:rPr>
      </w:pPr>
      <w:r>
        <w:rPr>
          <w:rFonts w:ascii="ＭＳ 明朝" w:hint="eastAsia"/>
          <w:noProof/>
          <w:sz w:val="20"/>
        </w:rPr>
        <w:t>担当：森腰</w:t>
      </w:r>
    </w:p>
    <w:sectPr w:rsidR="00006B38" w:rsidRPr="008F28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3794" w14:textId="77777777" w:rsidR="00B67A86" w:rsidRDefault="00B67A86" w:rsidP="008F28FC">
      <w:pPr>
        <w:spacing w:after="0" w:line="240" w:lineRule="auto"/>
      </w:pPr>
      <w:r>
        <w:separator/>
      </w:r>
    </w:p>
  </w:endnote>
  <w:endnote w:type="continuationSeparator" w:id="0">
    <w:p w14:paraId="5C289B72" w14:textId="77777777" w:rsidR="00B67A86" w:rsidRDefault="00B67A86" w:rsidP="008F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48A8" w14:textId="77777777" w:rsidR="00B67A86" w:rsidRDefault="00B67A86" w:rsidP="008F28FC">
      <w:pPr>
        <w:spacing w:after="0" w:line="240" w:lineRule="auto"/>
      </w:pPr>
      <w:r>
        <w:separator/>
      </w:r>
    </w:p>
  </w:footnote>
  <w:footnote w:type="continuationSeparator" w:id="0">
    <w:p w14:paraId="30DA8B00" w14:textId="77777777" w:rsidR="00B67A86" w:rsidRDefault="00B67A86" w:rsidP="008F2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6619317">
    <w:abstractNumId w:val="8"/>
  </w:num>
  <w:num w:numId="2" w16cid:durableId="686176656">
    <w:abstractNumId w:val="6"/>
  </w:num>
  <w:num w:numId="3" w16cid:durableId="425729214">
    <w:abstractNumId w:val="5"/>
  </w:num>
  <w:num w:numId="4" w16cid:durableId="663511232">
    <w:abstractNumId w:val="4"/>
  </w:num>
  <w:num w:numId="5" w16cid:durableId="1263562891">
    <w:abstractNumId w:val="7"/>
  </w:num>
  <w:num w:numId="6" w16cid:durableId="1852647638">
    <w:abstractNumId w:val="3"/>
  </w:num>
  <w:num w:numId="7" w16cid:durableId="2136169385">
    <w:abstractNumId w:val="2"/>
  </w:num>
  <w:num w:numId="8" w16cid:durableId="999383213">
    <w:abstractNumId w:val="1"/>
  </w:num>
  <w:num w:numId="9" w16cid:durableId="64385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B38"/>
    <w:rsid w:val="00034616"/>
    <w:rsid w:val="0006063C"/>
    <w:rsid w:val="000F5C76"/>
    <w:rsid w:val="0015074B"/>
    <w:rsid w:val="001C54A2"/>
    <w:rsid w:val="001E0A9A"/>
    <w:rsid w:val="00213F5E"/>
    <w:rsid w:val="00292E34"/>
    <w:rsid w:val="0029639D"/>
    <w:rsid w:val="00296695"/>
    <w:rsid w:val="00326F90"/>
    <w:rsid w:val="005C4B5F"/>
    <w:rsid w:val="007159FE"/>
    <w:rsid w:val="007B2E77"/>
    <w:rsid w:val="008D4B8C"/>
    <w:rsid w:val="008F28FC"/>
    <w:rsid w:val="00AA1D8D"/>
    <w:rsid w:val="00B118F0"/>
    <w:rsid w:val="00B47730"/>
    <w:rsid w:val="00B67A86"/>
    <w:rsid w:val="00CB0664"/>
    <w:rsid w:val="00EF7BA3"/>
    <w:rsid w:val="00FC67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43723"/>
  <w14:defaultImageDpi w14:val="300"/>
  <w15:docId w15:val="{AAFD51F8-6902-4CB3-A1E0-0068830A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日向市観光協会</cp:lastModifiedBy>
  <cp:revision>7</cp:revision>
  <cp:lastPrinted>2026-05-07T08:25:00Z</cp:lastPrinted>
  <dcterms:created xsi:type="dcterms:W3CDTF">2013-12-23T23:15:00Z</dcterms:created>
  <dcterms:modified xsi:type="dcterms:W3CDTF">2026-05-07T08:35:00Z</dcterms:modified>
  <cp:category/>
</cp:coreProperties>
</file>